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Holden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Captiva    </w:t>
      </w:r>
      <w:r>
        <w:t xml:space="preserve">   Zafira    </w:t>
      </w:r>
      <w:r>
        <w:t xml:space="preserve">   Shuttle    </w:t>
      </w:r>
      <w:r>
        <w:t xml:space="preserve">   Spark    </w:t>
      </w:r>
      <w:r>
        <w:t xml:space="preserve">   Calibra    </w:t>
      </w:r>
      <w:r>
        <w:t xml:space="preserve">   Torana    </w:t>
      </w:r>
      <w:r>
        <w:t xml:space="preserve">   Piazza    </w:t>
      </w:r>
      <w:r>
        <w:t xml:space="preserve">   Monara    </w:t>
      </w:r>
      <w:r>
        <w:t xml:space="preserve">   Cascade    </w:t>
      </w:r>
      <w:r>
        <w:t xml:space="preserve">   Tigra    </w:t>
      </w:r>
      <w:r>
        <w:t xml:space="preserve">   Scurry    </w:t>
      </w:r>
      <w:r>
        <w:t xml:space="preserve">   HQ    </w:t>
      </w:r>
      <w:r>
        <w:t xml:space="preserve">   HG    </w:t>
      </w:r>
      <w:r>
        <w:t xml:space="preserve">   Gemini    </w:t>
      </w:r>
      <w:r>
        <w:t xml:space="preserve">   Combo    </w:t>
      </w:r>
      <w:r>
        <w:t xml:space="preserve">   Colorado    </w:t>
      </w:r>
      <w:r>
        <w:t xml:space="preserve">   Cruise    </w:t>
      </w:r>
      <w:r>
        <w:t xml:space="preserve">   Caprice    </w:t>
      </w:r>
      <w:r>
        <w:t xml:space="preserve">   Calais    </w:t>
      </w:r>
      <w:r>
        <w:t xml:space="preserve">   Barina    </w:t>
      </w:r>
      <w:r>
        <w:t xml:space="preserve">   Astra    </w:t>
      </w:r>
      <w:r>
        <w:t xml:space="preserve">   Apollo    </w:t>
      </w:r>
      <w:r>
        <w:t xml:space="preserve">   commodore    </w:t>
      </w:r>
      <w:r>
        <w:t xml:space="preserve">   General Motors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Holden Cars</dc:title>
  <dcterms:created xsi:type="dcterms:W3CDTF">2021-10-11T09:06:36Z</dcterms:created>
  <dcterms:modified xsi:type="dcterms:W3CDTF">2021-10-11T09:06:36Z</dcterms:modified>
</cp:coreProperties>
</file>