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Holdiay</w:t>
      </w:r>
    </w:p>
    <w:p>
      <w:pPr>
        <w:pStyle w:val="Questions"/>
      </w:pPr>
      <w:r>
        <w:t xml:space="preserve">1. WEN REYA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SERTAE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IITVNNGSHAKG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DHTYBIRA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KALBC ROSHITY TOHNM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6. LAPRSI LOOF ADY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7. ST. OSRGGEE DYA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8. NWLLAEHEO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OMHSRET ADY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IXGBON YAD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ONAWM TYISROH MNOHT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12. EAFRHST AYD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AISCTRSHM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YDA OF HTE DAY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15. HCESNIE NEW EYRA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16. T.S PKASITRC YDA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17. ENILSENATV AYD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18. ANADMAR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KHAUANHK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LIWADI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21. IDE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22. IREFNBO NHIGT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Holdiay</dc:title>
  <dcterms:created xsi:type="dcterms:W3CDTF">2021-10-12T20:39:16Z</dcterms:created>
  <dcterms:modified xsi:type="dcterms:W3CDTF">2021-10-12T20:39:16Z</dcterms:modified>
</cp:coreProperties>
</file>