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 In My Life;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yellow cell    </w:t>
      </w:r>
      <w:r>
        <w:t xml:space="preserve">   writer    </w:t>
      </w:r>
      <w:r>
        <w:t xml:space="preserve">   theme    </w:t>
      </w:r>
      <w:r>
        <w:t xml:space="preserve">   symmetry    </w:t>
      </w:r>
      <w:r>
        <w:t xml:space="preserve">   st croix    </w:t>
      </w:r>
      <w:r>
        <w:t xml:space="preserve">   seventy five years    </w:t>
      </w:r>
      <w:r>
        <w:t xml:space="preserve">   rik    </w:t>
      </w:r>
      <w:r>
        <w:t xml:space="preserve">   remote    </w:t>
      </w:r>
      <w:r>
        <w:t xml:space="preserve">   redemption    </w:t>
      </w:r>
      <w:r>
        <w:t xml:space="preserve">   prison    </w:t>
      </w:r>
      <w:r>
        <w:t xml:space="preserve">   precarious    </w:t>
      </w:r>
      <w:r>
        <w:t xml:space="preserve">   money    </w:t>
      </w:r>
      <w:r>
        <w:t xml:space="preserve">   mediocre    </w:t>
      </w:r>
      <w:r>
        <w:t xml:space="preserve">   loot    </w:t>
      </w:r>
      <w:r>
        <w:t xml:space="preserve">   keen    </w:t>
      </w:r>
      <w:r>
        <w:t xml:space="preserve">   jack    </w:t>
      </w:r>
      <w:r>
        <w:t xml:space="preserve">   hash    </w:t>
      </w:r>
      <w:r>
        <w:t xml:space="preserve">   hamilton    </w:t>
      </w:r>
      <w:r>
        <w:t xml:space="preserve">   gantos    </w:t>
      </w:r>
      <w:r>
        <w:t xml:space="preserve">   foreshadowing    </w:t>
      </w:r>
      <w:r>
        <w:t xml:space="preserve">   flog    </w:t>
      </w:r>
      <w:r>
        <w:t xml:space="preserve">   criminal    </w:t>
      </w:r>
      <w:r>
        <w:t xml:space="preserve">   college    </w:t>
      </w:r>
      <w:r>
        <w:t xml:space="preserve">   coax    </w:t>
      </w:r>
      <w:r>
        <w:t xml:space="preserve">   blemish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In My Life; Project</dc:title>
  <dcterms:created xsi:type="dcterms:W3CDTF">2021-10-11T09:06:03Z</dcterms:created>
  <dcterms:modified xsi:type="dcterms:W3CDTF">2021-10-11T09:06:03Z</dcterms:modified>
</cp:coreProperties>
</file>