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 In 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andy    </w:t>
      </w:r>
      <w:r>
        <w:t xml:space="preserve">   ball    </w:t>
      </w:r>
      <w:r>
        <w:t xml:space="preserve">   birdie    </w:t>
      </w:r>
      <w:r>
        <w:t xml:space="preserve">   bogie    </w:t>
      </w:r>
      <w:r>
        <w:t xml:space="preserve">   caddie    </w:t>
      </w:r>
      <w:r>
        <w:t xml:space="preserve">   cart    </w:t>
      </w:r>
      <w:r>
        <w:t xml:space="preserve">   clubs    </w:t>
      </w:r>
      <w:r>
        <w:t xml:space="preserve">   course    </w:t>
      </w:r>
      <w:r>
        <w:t xml:space="preserve">   driver    </w:t>
      </w:r>
      <w:r>
        <w:t xml:space="preserve">   eagle    </w:t>
      </w:r>
      <w:r>
        <w:t xml:space="preserve">   golf    </w:t>
      </w:r>
      <w:r>
        <w:t xml:space="preserve">   grass    </w:t>
      </w:r>
      <w:r>
        <w:t xml:space="preserve">   green    </w:t>
      </w:r>
      <w:r>
        <w:t xml:space="preserve">   handicap    </w:t>
      </w:r>
      <w:r>
        <w:t xml:space="preserve">   iron    </w:t>
      </w:r>
      <w:r>
        <w:t xml:space="preserve">   putt    </w:t>
      </w:r>
      <w:r>
        <w:t xml:space="preserve">   putter    </w:t>
      </w:r>
      <w:r>
        <w:t xml:space="preserve">   sandtrap    </w:t>
      </w:r>
      <w:r>
        <w:t xml:space="preserve">   slice    </w:t>
      </w:r>
      <w:r>
        <w:t xml:space="preserve">   swing    </w:t>
      </w:r>
      <w:r>
        <w:t xml:space="preserve">   tee    </w:t>
      </w:r>
      <w:r>
        <w:t xml:space="preserve">   water    </w:t>
      </w:r>
      <w:r>
        <w:t xml:space="preserve">   wedge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 In One Word Search</dc:title>
  <dcterms:created xsi:type="dcterms:W3CDTF">2021-10-11T09:06:25Z</dcterms:created>
  <dcterms:modified xsi:type="dcterms:W3CDTF">2021-10-11T09:06:25Z</dcterms:modified>
</cp:coreProperties>
</file>