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 in My Life Section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knowingly helps another in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 or resourceful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around without a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abrupt or quick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unsure, not caring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larger, greater or stronger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shout, cry out loudly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imposter or fake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 in My Life Section 3 Vocabulary</dc:title>
  <dcterms:created xsi:type="dcterms:W3CDTF">2021-10-12T20:24:04Z</dcterms:created>
  <dcterms:modified xsi:type="dcterms:W3CDTF">2021-10-12T20:24:04Z</dcterms:modified>
</cp:coreProperties>
</file>