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Holes(Chapter 1-7)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deserted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kicking someone out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faucet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someone to go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something despite difficultly or delay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 and abandoned or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short in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dug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absurd or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line of 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clever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presenting a wide continuous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twisted expression on a persons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Holes(Chapter 1-7)</dc:title>
  <dcterms:created xsi:type="dcterms:W3CDTF">2021-10-11T09:07:54Z</dcterms:created>
  <dcterms:modified xsi:type="dcterms:W3CDTF">2021-10-11T09:07:54Z</dcterms:modified>
</cp:coreProperties>
</file>