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Rim    </w:t>
      </w:r>
      <w:r>
        <w:t xml:space="preserve">   Hover    </w:t>
      </w:r>
      <w:r>
        <w:t xml:space="preserve">   Twitch    </w:t>
      </w:r>
      <w:r>
        <w:t xml:space="preserve">   Toss    </w:t>
      </w:r>
      <w:r>
        <w:t xml:space="preserve">   Bob up    </w:t>
      </w:r>
      <w:r>
        <w:t xml:space="preserve">   Oak    </w:t>
      </w:r>
      <w:r>
        <w:t xml:space="preserve">   Mitten    </w:t>
      </w:r>
      <w:r>
        <w:t xml:space="preserve">   Baloney    </w:t>
      </w:r>
      <w:r>
        <w:t xml:space="preserve">   Ray    </w:t>
      </w:r>
      <w:r>
        <w:t xml:space="preserve">   Holes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2021-10-11T09:07:23Z</dcterms:created>
  <dcterms:modified xsi:type="dcterms:W3CDTF">2021-10-11T09:07:23Z</dcterms:modified>
</cp:coreProperties>
</file>