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Stanleys friend at Camp GreenLake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Armpit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get bitten by this you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Camp for Bad Boys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Bully at Stanleys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boys call him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Stanleys Great 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Gypsy Lady who put a curse on the Yelnats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Stanleys nickname at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said "This isn't the Girls Scouts, is it?"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2021-10-11T09:07:06Z</dcterms:created>
  <dcterms:modified xsi:type="dcterms:W3CDTF">2021-10-11T09:07:06Z</dcterms:modified>
</cp:coreProperties>
</file>