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</w:t>
            </w:r>
          </w:p>
        </w:tc>
      </w:tr>
    </w:tbl>
    <w:p>
      <w:pPr>
        <w:pStyle w:val="WordBankMedium"/>
      </w:pPr>
      <w:r>
        <w:t xml:space="preserve">   Camp    </w:t>
      </w:r>
      <w:r>
        <w:t xml:space="preserve">   Lake    </w:t>
      </w:r>
      <w:r>
        <w:t xml:space="preserve">   Green    </w:t>
      </w:r>
      <w:r>
        <w:t xml:space="preserve">   Splatter     </w:t>
      </w:r>
      <w:r>
        <w:t xml:space="preserve">   Raspy    </w:t>
      </w:r>
      <w:r>
        <w:t xml:space="preserve">   Parch    </w:t>
      </w:r>
      <w:r>
        <w:t xml:space="preserve">   Evict    </w:t>
      </w:r>
      <w:r>
        <w:t xml:space="preserve">   Snicker    </w:t>
      </w:r>
      <w:r>
        <w:t xml:space="preserve">   Layered    </w:t>
      </w:r>
      <w:r>
        <w:t xml:space="preserve">   Unearth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2021-10-11T09:07:11Z</dcterms:created>
  <dcterms:modified xsi:type="dcterms:W3CDTF">2021-10-11T09:07:11Z</dcterms:modified>
</cp:coreProperties>
</file>