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camp    </w:t>
      </w:r>
      <w:r>
        <w:t xml:space="preserve">   grandfather    </w:t>
      </w:r>
      <w:r>
        <w:t xml:space="preserve">   heat    </w:t>
      </w:r>
      <w:r>
        <w:t xml:space="preserve">   horrible    </w:t>
      </w:r>
      <w:r>
        <w:t xml:space="preserve">   lizard    </w:t>
      </w:r>
      <w:r>
        <w:t xml:space="preserve">   bad luck    </w:t>
      </w:r>
      <w:r>
        <w:t xml:space="preserve">   arrested    </w:t>
      </w:r>
      <w:r>
        <w:t xml:space="preserve">   digging    </w:t>
      </w:r>
      <w:r>
        <w:t xml:space="preserve">   x-ray    </w:t>
      </w:r>
      <w:r>
        <w:t xml:space="preserve">   zero    </w:t>
      </w:r>
      <w:r>
        <w:t xml:space="preserve">   holes    </w:t>
      </w:r>
      <w:r>
        <w:t xml:space="preserve">   stanley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2021-10-11T09:06:17Z</dcterms:created>
  <dcterms:modified xsi:type="dcterms:W3CDTF">2021-10-11T09:06:17Z</dcterms:modified>
</cp:coreProperties>
</file>