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Stanleys first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'leader' of the campers in tent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runs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Kissin Kates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hits Stanley on the head with their shovel?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can kill you at Camp Green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'main'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Zero want Stanley to teach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Stanley's great great grandfather supposedly steal?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2021-10-11T09:07:16Z</dcterms:created>
  <dcterms:modified xsi:type="dcterms:W3CDTF">2021-10-11T09:07:16Z</dcterms:modified>
</cp:coreProperties>
</file>