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feet wide, 5 feet deep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examination in front of a judge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body of water surrounded by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Soft-soled shoe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with a flat broad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read or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Peeled in layers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re-grow its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cross between a donkey and a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2021-10-11T09:07:21Z</dcterms:created>
  <dcterms:modified xsi:type="dcterms:W3CDTF">2021-10-11T09:07:21Z</dcterms:modified>
</cp:coreProperties>
</file>