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crime    </w:t>
      </w:r>
      <w:r>
        <w:t xml:space="preserve">   innocent    </w:t>
      </w:r>
      <w:r>
        <w:t xml:space="preserve">   lake    </w:t>
      </w:r>
      <w:r>
        <w:t xml:space="preserve">   green    </w:t>
      </w:r>
      <w:r>
        <w:t xml:space="preserve">   shovel    </w:t>
      </w:r>
      <w:r>
        <w:t xml:space="preserve">   holes    </w:t>
      </w:r>
      <w:r>
        <w:t xml:space="preserve">   curse    </w:t>
      </w:r>
      <w:r>
        <w:t xml:space="preserve">   grandfather    </w:t>
      </w:r>
      <w:r>
        <w:t xml:space="preserve">   sneakers    </w:t>
      </w:r>
      <w:r>
        <w:t xml:space="preserve">   Pendanski    </w:t>
      </w:r>
      <w:r>
        <w:t xml:space="preserve">   Warden    </w:t>
      </w:r>
      <w:r>
        <w:t xml:space="preserve">   X Ray    </w:t>
      </w:r>
      <w:r>
        <w:t xml:space="preserve">   Barfbag    </w:t>
      </w:r>
      <w:r>
        <w:t xml:space="preserve">   Armpit    </w:t>
      </w:r>
      <w:r>
        <w:t xml:space="preserve">   Magnet    </w:t>
      </w:r>
      <w:r>
        <w:t xml:space="preserve">   Zero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2021-10-11T09:07:27Z</dcterms:created>
  <dcterms:modified xsi:type="dcterms:W3CDTF">2021-10-11T09:07:27Z</dcterms:modified>
</cp:coreProperties>
</file>