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Kate Barlow's first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SIr denied Stanley of this after the incident with the Warden.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Stanley's great grandfather found refuge on God's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 Katherine was known for her spiced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Trout and Linda were looking for Kate Barlow's buried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Kate Barlow died because she was bit by one of these.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Warden's nail polish had snake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was known for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Group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who attacked Zig Zag to defend Stanley.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 is at Camp Green Lake for stealing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Zero's real name is Hector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Zero doesn't know how to do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2021-10-11T09:05:37Z</dcterms:created>
  <dcterms:modified xsi:type="dcterms:W3CDTF">2021-10-11T09:05:37Z</dcterms:modified>
</cp:coreProperties>
</file>