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trees    </w:t>
      </w:r>
      <w:r>
        <w:t xml:space="preserve">   logcabin    </w:t>
      </w:r>
      <w:r>
        <w:t xml:space="preserve">   rifle    </w:t>
      </w:r>
      <w:r>
        <w:t xml:space="preserve">   bus    </w:t>
      </w:r>
      <w:r>
        <w:t xml:space="preserve">   badluck    </w:t>
      </w:r>
      <w:r>
        <w:t xml:space="preserve">   recycle    </w:t>
      </w:r>
      <w:r>
        <w:t xml:space="preserve">   badboy    </w:t>
      </w:r>
      <w:r>
        <w:t xml:space="preserve">   desert    </w:t>
      </w:r>
      <w:r>
        <w:t xml:space="preserve">   greatgreatgrandfather    </w:t>
      </w:r>
      <w:r>
        <w:t xml:space="preserve">   sneakers    </w:t>
      </w:r>
      <w:r>
        <w:t xml:space="preserve">   warden    </w:t>
      </w:r>
      <w:r>
        <w:t xml:space="preserve">   snakes    </w:t>
      </w:r>
      <w:r>
        <w:t xml:space="preserve">   hammock    </w:t>
      </w:r>
      <w:r>
        <w:t xml:space="preserve">   greenspottedlizard    </w:t>
      </w:r>
      <w:r>
        <w:t xml:space="preserve">   scorpion    </w:t>
      </w:r>
      <w:r>
        <w:t xml:space="preserve">   stanleyyelnats    </w:t>
      </w:r>
      <w:r>
        <w:t xml:space="preserve">   campgreenlake    </w:t>
      </w:r>
      <w:r>
        <w:t xml:space="preserve">   holes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2021-10-11T09:06:20Z</dcterms:created>
  <dcterms:modified xsi:type="dcterms:W3CDTF">2021-10-11T09:06:20Z</dcterms:modified>
</cp:coreProperties>
</file>