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Stanley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venom does the Warden add to her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drink Zero finds under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Mr. Pendanski's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Stanley's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Stanley think Elya stole?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container the boys have for water when digging?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unbroken jars of sploosh are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Zero's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tree grew around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seeds does Mr. Sir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Lake was the largest lake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hits Mr. Pendanski with a shovel?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trees are outside the Warden's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Theodore's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2021-10-11T09:07:26Z</dcterms:created>
  <dcterms:modified xsi:type="dcterms:W3CDTF">2021-10-11T09:07:26Z</dcterms:modified>
</cp:coreProperties>
</file>