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Barf Bag step on that made him have to go to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Camp Green Lake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was the bus ride to Camp Green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Stanley get accused of stealing?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guard have on his lap on the 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Zero's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Stanley ride in to get to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Whose name is on the suitcase?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birthday was it the day Zero ran 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Zero hit with his shovel before running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Stanley sent off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Mr. Sir give the guard for him and the bus driver?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Twitch steal that caused him to get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food did they find at the top of the mountain?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2021-10-11T09:07:32Z</dcterms:created>
  <dcterms:modified xsi:type="dcterms:W3CDTF">2021-10-11T09:07:32Z</dcterms:modified>
</cp:coreProperties>
</file>