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sneakers    </w:t>
      </w:r>
      <w:r>
        <w:t xml:space="preserve">   holes    </w:t>
      </w:r>
      <w:r>
        <w:t xml:space="preserve">   shovel    </w:t>
      </w:r>
      <w:r>
        <w:t xml:space="preserve">   friends    </w:t>
      </w:r>
      <w:r>
        <w:t xml:space="preserve">   bad    </w:t>
      </w:r>
      <w:r>
        <w:t xml:space="preserve">   dry    </w:t>
      </w:r>
      <w:r>
        <w:t xml:space="preserve">   lake    </w:t>
      </w:r>
      <w:r>
        <w:t xml:space="preserve">   pain    </w:t>
      </w:r>
      <w:r>
        <w:t xml:space="preserve">   boys    </w:t>
      </w:r>
      <w:r>
        <w:t xml:space="preserve">   camp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2021-10-11T09:07:30Z</dcterms:created>
  <dcterms:modified xsi:type="dcterms:W3CDTF">2021-10-11T09:07:30Z</dcterms:modified>
</cp:coreProperties>
</file>