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kate    </w:t>
      </w:r>
      <w:r>
        <w:t xml:space="preserve">   sam    </w:t>
      </w:r>
      <w:r>
        <w:t xml:space="preserve">   xray    </w:t>
      </w:r>
      <w:r>
        <w:t xml:space="preserve">   squid    </w:t>
      </w:r>
      <w:r>
        <w:t xml:space="preserve">   mrpandanski    </w:t>
      </w:r>
      <w:r>
        <w:t xml:space="preserve">   mrsir    </w:t>
      </w:r>
      <w:r>
        <w:t xml:space="preserve">   warden    </w:t>
      </w:r>
      <w:r>
        <w:t xml:space="preserve">   caveman    </w:t>
      </w:r>
      <w:r>
        <w:t xml:space="preserve">   stanley    </w:t>
      </w:r>
      <w:r>
        <w:t xml:space="preserve">   zigzag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2021-10-11T09:07:34Z</dcterms:created>
  <dcterms:modified xsi:type="dcterms:W3CDTF">2021-10-11T09:07:34Z</dcterms:modified>
</cp:coreProperties>
</file>