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curse    </w:t>
      </w:r>
      <w:r>
        <w:t xml:space="preserve">   camp green lake    </w:t>
      </w:r>
      <w:r>
        <w:t xml:space="preserve">   caveman    </w:t>
      </w:r>
      <w:r>
        <w:t xml:space="preserve">   shoes    </w:t>
      </w:r>
      <w:r>
        <w:t xml:space="preserve">   onions    </w:t>
      </w:r>
      <w:r>
        <w:t xml:space="preserve">   magnet    </w:t>
      </w:r>
      <w:r>
        <w:t xml:space="preserve">   armpit    </w:t>
      </w:r>
      <w:r>
        <w:t xml:space="preserve">   texas    </w:t>
      </w:r>
      <w:r>
        <w:t xml:space="preserve">   gold    </w:t>
      </w:r>
      <w:r>
        <w:t xml:space="preserve">   Holes    </w:t>
      </w:r>
      <w:r>
        <w:t xml:space="preserve">   lizards    </w:t>
      </w:r>
      <w:r>
        <w:t xml:space="preserve">   mrsir    </w:t>
      </w:r>
      <w:r>
        <w:t xml:space="preserve">   sam    </w:t>
      </w:r>
      <w:r>
        <w:t xml:space="preserve">   scorpians    </w:t>
      </w:r>
      <w:r>
        <w:t xml:space="preserve">   squid    </w:t>
      </w:r>
      <w:r>
        <w:t xml:space="preserve">   stanley    </w:t>
      </w:r>
      <w:r>
        <w:t xml:space="preserve">   warden    </w:t>
      </w:r>
      <w:r>
        <w:t xml:space="preserve">   x ray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2021-10-11T09:07:37Z</dcterms:created>
  <dcterms:modified xsi:type="dcterms:W3CDTF">2021-10-11T09:07:37Z</dcterms:modified>
</cp:coreProperties>
</file>