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lizards    </w:t>
      </w:r>
      <w:r>
        <w:t xml:space="preserve">   Squid    </w:t>
      </w:r>
      <w:r>
        <w:t xml:space="preserve">   venom    </w:t>
      </w:r>
      <w:r>
        <w:t xml:space="preserve">   outlaw    </w:t>
      </w:r>
      <w:r>
        <w:t xml:space="preserve">   lake    </w:t>
      </w:r>
      <w:r>
        <w:t xml:space="preserve">   curse    </w:t>
      </w:r>
      <w:r>
        <w:t xml:space="preserve">   shoes    </w:t>
      </w:r>
      <w:r>
        <w:t xml:space="preserve">   onions    </w:t>
      </w:r>
      <w:r>
        <w:t xml:space="preserve">   Xray    </w:t>
      </w:r>
      <w:r>
        <w:t xml:space="preserve">   zero    </w:t>
      </w:r>
      <w:r>
        <w:t xml:space="preserve">   armpit    </w:t>
      </w:r>
      <w:r>
        <w:t xml:space="preserve">   warden    </w:t>
      </w:r>
      <w:r>
        <w:t xml:space="preserve">   camp green 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2021-10-11T09:07:39Z</dcterms:created>
  <dcterms:modified xsi:type="dcterms:W3CDTF">2021-10-11T09:07:39Z</dcterms:modified>
</cp:coreProperties>
</file>