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Flat    </w:t>
      </w:r>
      <w:r>
        <w:t xml:space="preserve">   Louissachar    </w:t>
      </w:r>
      <w:r>
        <w:t xml:space="preserve">   Wasteland    </w:t>
      </w:r>
      <w:r>
        <w:t xml:space="preserve">   Hot    </w:t>
      </w:r>
      <w:r>
        <w:t xml:space="preserve">   Texas    </w:t>
      </w:r>
      <w:r>
        <w:t xml:space="preserve">   Sploosh    </w:t>
      </w:r>
      <w:r>
        <w:t xml:space="preserve">   Rattlesnake    </w:t>
      </w:r>
      <w:r>
        <w:t xml:space="preserve">   Godsthumb    </w:t>
      </w:r>
      <w:r>
        <w:t xml:space="preserve">   Sam    </w:t>
      </w:r>
      <w:r>
        <w:t xml:space="preserve">   Onions    </w:t>
      </w:r>
      <w:r>
        <w:t xml:space="preserve">   Marylou    </w:t>
      </w:r>
      <w:r>
        <w:t xml:space="preserve">   Peaches    </w:t>
      </w:r>
      <w:r>
        <w:t xml:space="preserve">   Canteens    </w:t>
      </w:r>
      <w:r>
        <w:t xml:space="preserve">   Mrpendanski    </w:t>
      </w:r>
      <w:r>
        <w:t xml:space="preserve">   Magnet    </w:t>
      </w:r>
      <w:r>
        <w:t xml:space="preserve">   Squid    </w:t>
      </w:r>
      <w:r>
        <w:t xml:space="preserve">   Treasure    </w:t>
      </w:r>
      <w:r>
        <w:t xml:space="preserve">   Shovel    </w:t>
      </w:r>
      <w:r>
        <w:t xml:space="preserve">   Holes    </w:t>
      </w:r>
      <w:r>
        <w:t xml:space="preserve">   Mrsir    </w:t>
      </w:r>
      <w:r>
        <w:t xml:space="preserve">   Katlynbarlow    </w:t>
      </w:r>
      <w:r>
        <w:t xml:space="preserve">   Wardon    </w:t>
      </w:r>
      <w:r>
        <w:t xml:space="preserve">   Yellowspottedlizard    </w:t>
      </w:r>
      <w:r>
        <w:t xml:space="preserve">   Campgreenlake    </w:t>
      </w:r>
      <w:r>
        <w:t xml:space="preserve">   Xray    </w:t>
      </w:r>
      <w:r>
        <w:t xml:space="preserve">   Armpit    </w:t>
      </w:r>
      <w:r>
        <w:t xml:space="preserve">   Zigzag    </w:t>
      </w:r>
      <w:r>
        <w:t xml:space="preserve">   Zero    </w:t>
      </w:r>
      <w:r>
        <w:t xml:space="preserve">   Stanley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2021-10-11T09:07:44Z</dcterms:created>
  <dcterms:modified xsi:type="dcterms:W3CDTF">2021-10-11T09:07:44Z</dcterms:modified>
</cp:coreProperties>
</file>