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colour of the lipstick tube that Stanley finds in a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leader of the mob that turn against Katherine and Sam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Sam fixes for Katherine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vegetable that Sam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Clyde’s nick-name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of holes each boy has to dig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boy Stanley teaches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baseball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number of letters that Stanley teaches Zero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Stanley’s nick-name at the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name of the schoolteacher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Stanley was convicted of stealing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Sam’s 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Stanley’s Father’s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camp warden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Stanley’s camp counsellor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camp the boys are sent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seeds Mr Sir 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boys had to dig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USA state that the lake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types of trees that used to line the shore of the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number of feet deep and wide each whole has to 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2021-10-11T09:07:46Z</dcterms:created>
  <dcterms:modified xsi:type="dcterms:W3CDTF">2021-10-11T09:07:46Z</dcterms:modified>
</cp:coreProperties>
</file>