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Stanley and Zero eat on Gods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Stanley’s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Stanley and Zero eat under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always at the front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name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new person at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first thing Stanley found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boat Zero was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Stanley’s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Sam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Zeros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deep are the 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Zero good at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Stanley’s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Stanley’s counselor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waiting on the top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into a fight with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helped Stanley on his first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dig every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warden trying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they measure the 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Stanley 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2021-10-11T09:07:52Z</dcterms:created>
  <dcterms:modified xsi:type="dcterms:W3CDTF">2021-10-11T09:07:52Z</dcterms:modified>
</cp:coreProperties>
</file>