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smothered because of a lack of fresh or cool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tough, flexible plastic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nothing 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or animals that come from a specific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faucet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raised, moved, or forced open with a lever</w:t>
            </w:r>
          </w:p>
        </w:tc>
      </w:tr>
    </w:tbl>
    <w:p>
      <w:pPr>
        <w:pStyle w:val="WordBankMedium"/>
      </w:pPr>
      <w:r>
        <w:t xml:space="preserve">   stifling    </w:t>
      </w:r>
      <w:r>
        <w:t xml:space="preserve">   descendants    </w:t>
      </w:r>
      <w:r>
        <w:t xml:space="preserve">   pried    </w:t>
      </w:r>
      <w:r>
        <w:t xml:space="preserve">   arced    </w:t>
      </w:r>
      <w:r>
        <w:t xml:space="preserve">   buzzard    </w:t>
      </w:r>
      <w:r>
        <w:t xml:space="preserve">   vinyl    </w:t>
      </w:r>
      <w:r>
        <w:t xml:space="preserve">   sanitary    </w:t>
      </w:r>
      <w:r>
        <w:t xml:space="preserve">   dawdle    </w:t>
      </w:r>
      <w:r>
        <w:t xml:space="preserve">   spigot    </w:t>
      </w:r>
      <w:r>
        <w:t xml:space="preserve">   preposterous    </w:t>
      </w:r>
      <w:r>
        <w:t xml:space="preserve">   mere    </w:t>
      </w:r>
      <w:r>
        <w:t xml:space="preserve">   forlorn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#1</dc:title>
  <dcterms:created xsi:type="dcterms:W3CDTF">2021-10-11T09:06:58Z</dcterms:created>
  <dcterms:modified xsi:type="dcterms:W3CDTF">2021-10-11T09:06:58Z</dcterms:modified>
</cp:coreProperties>
</file>