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scary    </w:t>
      </w:r>
      <w:r>
        <w:t xml:space="preserve">   begging    </w:t>
      </w:r>
      <w:r>
        <w:t xml:space="preserve">   London    </w:t>
      </w:r>
      <w:r>
        <w:t xml:space="preserve">   school    </w:t>
      </w:r>
      <w:r>
        <w:t xml:space="preserve">   ale    </w:t>
      </w:r>
      <w:r>
        <w:t xml:space="preserve">   slob    </w:t>
      </w:r>
      <w:r>
        <w:t xml:space="preserve">   slapping    </w:t>
      </w:r>
      <w:r>
        <w:t xml:space="preserve">   Carole    </w:t>
      </w:r>
      <w:r>
        <w:t xml:space="preserve">   Vincent    </w:t>
      </w:r>
      <w:r>
        <w:t xml:space="preserve">   Bradford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1</dc:title>
  <dcterms:created xsi:type="dcterms:W3CDTF">2021-10-11T09:06:38Z</dcterms:created>
  <dcterms:modified xsi:type="dcterms:W3CDTF">2021-10-11T09:06:38Z</dcterms:modified>
</cp:coreProperties>
</file>