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name is Alan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assigned to D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don’t last long at camp Greenlake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served at 4:30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 sir eats these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Stanley’s nickname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only if only who sighs?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 of their jumpsuits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Stanley’s father had this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owns the 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 sir has a tattoo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Stanley steal?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1</dc:title>
  <dcterms:created xsi:type="dcterms:W3CDTF">2021-10-11T09:06:40Z</dcterms:created>
  <dcterms:modified xsi:type="dcterms:W3CDTF">2021-10-11T09:06:40Z</dcterms:modified>
</cp:coreProperties>
</file>