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assigned to D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sir eats these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name was Alan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their jumpsuits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Sirs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Stanley’s father had this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don’t last long at camp greenlake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only if only he sighs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starts at 4:30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shade belongs to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1</dc:title>
  <dcterms:created xsi:type="dcterms:W3CDTF">2021-10-11T09:06:44Z</dcterms:created>
  <dcterms:modified xsi:type="dcterms:W3CDTF">2021-10-11T09:06:44Z</dcterms:modified>
</cp:coreProperties>
</file>