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Sam's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Sam's secret cure for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mountain where Stanley and Zero take refuge.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Deadly creatures at the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Holes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outlaw looking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famous baseball player whose shoes were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valuable item Stanley finds while digging.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peachy delight.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2021-10-11T09:08:02Z</dcterms:created>
  <dcterms:modified xsi:type="dcterms:W3CDTF">2021-10-11T09:08:02Z</dcterms:modified>
</cp:coreProperties>
</file>