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Zero and Stanley eat these on the big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Sam's boat and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 took this campers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Counselor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Sir's favorite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mountain looked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hector gives to the old jar of peaches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2021-10-11T09:08:07Z</dcterms:created>
  <dcterms:modified xsi:type="dcterms:W3CDTF">2021-10-11T09:08:07Z</dcterms:modified>
</cp:coreProperties>
</file>