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Setting of holes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spots does a yellow lizard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Stanley's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Stanley's father job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leader of the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Known as zero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of the campers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Stole Mr. sir sunflower seeds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Camp Green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Stanley's  great great grandfather's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X-ray real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</dc:title>
  <dcterms:created xsi:type="dcterms:W3CDTF">2021-10-11T09:05:42Z</dcterms:created>
  <dcterms:modified xsi:type="dcterms:W3CDTF">2021-10-11T09:05:42Z</dcterms:modified>
</cp:coreProperties>
</file>