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detention center    </w:t>
      </w:r>
      <w:r>
        <w:t xml:space="preserve">   sweet feet    </w:t>
      </w:r>
      <w:r>
        <w:t xml:space="preserve">   sploosh    </w:t>
      </w:r>
      <w:r>
        <w:t xml:space="preserve">   curse    </w:t>
      </w:r>
      <w:r>
        <w:t xml:space="preserve">   donkey    </w:t>
      </w:r>
      <w:r>
        <w:t xml:space="preserve">   Mary Lou    </w:t>
      </w:r>
      <w:r>
        <w:t xml:space="preserve">   big thumb    </w:t>
      </w:r>
      <w:r>
        <w:t xml:space="preserve">   onions    </w:t>
      </w:r>
      <w:r>
        <w:t xml:space="preserve">   groundwater    </w:t>
      </w:r>
      <w:r>
        <w:t xml:space="preserve">   shovel    </w:t>
      </w:r>
      <w:r>
        <w:t xml:space="preserve">   tarantula    </w:t>
      </w:r>
      <w:r>
        <w:t xml:space="preserve">   lizard    </w:t>
      </w:r>
      <w:r>
        <w:t xml:space="preserve">   camp greenlake    </w:t>
      </w:r>
      <w:r>
        <w:t xml:space="preserve">   rattlesnake    </w:t>
      </w:r>
      <w:r>
        <w:t xml:space="preserve">   warden    </w:t>
      </w:r>
      <w:r>
        <w:t xml:space="preserve">   mr.sir    </w:t>
      </w:r>
      <w:r>
        <w:t xml:space="preserve">   yelnats    </w:t>
      </w:r>
      <w:r>
        <w:t xml:space="preserve">   stanley    </w:t>
      </w:r>
      <w:r>
        <w:t xml:space="preserve">   zero    </w:t>
      </w:r>
      <w:r>
        <w:t xml:space="preserve">   xray    </w:t>
      </w:r>
      <w:r>
        <w:t xml:space="preserve">   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2021-10-11T09:06:02Z</dcterms:created>
  <dcterms:modified xsi:type="dcterms:W3CDTF">2021-10-11T09:06:02Z</dcterms:modified>
</cp:coreProperties>
</file>