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hot    </w:t>
      </w:r>
      <w:r>
        <w:t xml:space="preserve">   thewarden    </w:t>
      </w:r>
      <w:r>
        <w:t xml:space="preserve">   Mrsir    </w:t>
      </w:r>
      <w:r>
        <w:t xml:space="preserve">   kate barlow    </w:t>
      </w:r>
      <w:r>
        <w:t xml:space="preserve">   yelnats    </w:t>
      </w:r>
      <w:r>
        <w:t xml:space="preserve">   x-ray    </w:t>
      </w:r>
      <w:r>
        <w:t xml:space="preserve">   shovel    </w:t>
      </w:r>
      <w:r>
        <w:t xml:space="preserve">   armpit    </w:t>
      </w:r>
      <w:r>
        <w:t xml:space="preserve">   Zig sag    </w:t>
      </w:r>
      <w:r>
        <w:t xml:space="preserve">   Zero    </w:t>
      </w:r>
      <w:r>
        <w:t xml:space="preserve">   Stanley    </w:t>
      </w:r>
      <w:r>
        <w:t xml:space="preserve">   lizard    </w:t>
      </w:r>
      <w:r>
        <w:t xml:space="preserve">   holes    </w:t>
      </w:r>
      <w:r>
        <w:t xml:space="preserve">   hammock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2021-10-11T09:06:05Z</dcterms:created>
  <dcterms:modified xsi:type="dcterms:W3CDTF">2021-10-11T09:06:05Z</dcterms:modified>
</cp:coreProperties>
</file>