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Spiced peachers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Pirates look for....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 with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Wardens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2021-10-11T09:05:46Z</dcterms:created>
  <dcterms:modified xsi:type="dcterms:W3CDTF">2021-10-11T09:05:46Z</dcterms:modified>
</cp:coreProperties>
</file>