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jessie    </w:t>
      </w:r>
      <w:r>
        <w:t xml:space="preserve">   jacob    </w:t>
      </w:r>
      <w:r>
        <w:t xml:space="preserve">   benny    </w:t>
      </w:r>
      <w:r>
        <w:t xml:space="preserve">   ben    </w:t>
      </w:r>
      <w:r>
        <w:t xml:space="preserve">   Nicholas    </w:t>
      </w:r>
      <w:r>
        <w:t xml:space="preserve">   fivefeet    </w:t>
      </w:r>
      <w:r>
        <w:t xml:space="preserve">   Stanley    </w:t>
      </w:r>
      <w:r>
        <w:t xml:space="preserve">   boys    </w:t>
      </w:r>
      <w:r>
        <w:t xml:space="preserve">   mrsir    </w:t>
      </w:r>
      <w:r>
        <w:t xml:space="preserve">   warden    </w:t>
      </w:r>
      <w:r>
        <w:t xml:space="preserve">   character    </w:t>
      </w:r>
      <w:r>
        <w:t xml:space="preserve">   friendship    </w:t>
      </w:r>
      <w:r>
        <w:t xml:space="preserve">   hot sun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2021-10-11T09:07:26Z</dcterms:created>
  <dcterms:modified xsi:type="dcterms:W3CDTF">2021-10-11T09:07:26Z</dcterms:modified>
</cp:coreProperties>
</file>