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author of Holes?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Louis Sachar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Stanley's last name?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Blisters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boys at Camp Green Lake have to dig everyday?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Orange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big did the holes have to be?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5x5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crime was Stanley accused off?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Stealing sneakers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Mr. Sir love to eat?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Yelnats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XRay call Mr. Pendanski?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Eleven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Stanley get on his hands from digging his first hole?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Sunflower seeds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spots on a yellow spotted lizard?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colour is the Camp Green lake uniform?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Holes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2021-10-11T09:08:17Z</dcterms:created>
  <dcterms:modified xsi:type="dcterms:W3CDTF">2021-10-11T09:08:17Z</dcterms:modified>
</cp:coreProperties>
</file>