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 fun and games    </w:t>
      </w:r>
      <w:r>
        <w:t xml:space="preserve">   cot    </w:t>
      </w:r>
      <w:r>
        <w:t xml:space="preserve">   shovel    </w:t>
      </w:r>
      <w:r>
        <w:t xml:space="preserve">   digging    </w:t>
      </w:r>
      <w:r>
        <w:t xml:space="preserve">   mr sir    </w:t>
      </w:r>
      <w:r>
        <w:t xml:space="preserve">   holes    </w:t>
      </w:r>
      <w:r>
        <w:t xml:space="preserve">   the curse    </w:t>
      </w:r>
      <w:r>
        <w:t xml:space="preserve">   zero    </w:t>
      </w:r>
      <w:r>
        <w:t xml:space="preserve">   barf bag    </w:t>
      </w:r>
      <w:r>
        <w:t xml:space="preserve">   arm pit    </w:t>
      </w:r>
      <w:r>
        <w:t xml:space="preserve">   zig zag    </w:t>
      </w:r>
      <w:r>
        <w:t xml:space="preserve">   the warden    </w:t>
      </w:r>
      <w:r>
        <w:t xml:space="preserve">   pig    </w:t>
      </w:r>
      <w:r>
        <w:t xml:space="preserve">   Stanley Yelnats    </w:t>
      </w:r>
      <w:r>
        <w:t xml:space="preserve">   yellow spotted lizard    </w:t>
      </w:r>
      <w:r>
        <w:t xml:space="preserve">   lump    </w:t>
      </w:r>
      <w:r>
        <w:t xml:space="preserve">   caveman    </w:t>
      </w:r>
      <w:r>
        <w:t xml:space="preserve">   mr pendanski    </w:t>
      </w:r>
      <w:r>
        <w:t xml:space="preserve">   green lake    </w:t>
      </w:r>
      <w:r>
        <w:t xml:space="preserve">   Louis Sachar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2021-10-11T09:07:31Z</dcterms:created>
  <dcterms:modified xsi:type="dcterms:W3CDTF">2021-10-11T09:07:31Z</dcterms:modified>
</cp:coreProperties>
</file>