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THE BOOK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STANLEY FIND IN THE DESERT?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STANLEY'S LAST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THE LIPSTICK BELONG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 THIS NAME MADAME 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STANLEY'S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STANLEY ACCUSED OF STEALING?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DONATED THE TRAINERS TO THE HOSTEL? CLYDE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IN CHARGE OF THE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ELYA WANT TO MARRY?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2021-10-11T09:05:53Z</dcterms:created>
  <dcterms:modified xsi:type="dcterms:W3CDTF">2021-10-11T09:05:53Z</dcterms:modified>
</cp:coreProperties>
</file>