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Camelot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Courageous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Suspicious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Undercover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Apparently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Appetite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Privacy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2021-10-11T09:05:55Z</dcterms:created>
  <dcterms:modified xsi:type="dcterms:W3CDTF">2021-10-11T09:05:55Z</dcterms:modified>
</cp:coreProperties>
</file>