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Armpit    </w:t>
      </w:r>
      <w:r>
        <w:t xml:space="preserve">   Magnet    </w:t>
      </w:r>
      <w:r>
        <w:t xml:space="preserve">   Igor    </w:t>
      </w:r>
      <w:r>
        <w:t xml:space="preserve">   Myra    </w:t>
      </w:r>
      <w:r>
        <w:t xml:space="preserve">   Lizards    </w:t>
      </w:r>
      <w:r>
        <w:t xml:space="preserve">   Elya    </w:t>
      </w:r>
      <w:r>
        <w:t xml:space="preserve">   Zaroni    </w:t>
      </w:r>
      <w:r>
        <w:t xml:space="preserve">   Curse    </w:t>
      </w:r>
      <w:r>
        <w:t xml:space="preserve">   Blisters    </w:t>
      </w:r>
      <w:r>
        <w:t xml:space="preserve">   Holes    </w:t>
      </w:r>
      <w:r>
        <w:t xml:space="preserve">   Greenlake    </w:t>
      </w:r>
      <w:r>
        <w:t xml:space="preserve">   Warden    </w:t>
      </w:r>
      <w:r>
        <w:t xml:space="preserve">   Squid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2</dc:title>
  <dcterms:created xsi:type="dcterms:W3CDTF">2021-10-11T09:06:46Z</dcterms:created>
  <dcterms:modified xsi:type="dcterms:W3CDTF">2021-10-11T09:06:46Z</dcterms:modified>
</cp:coreProperties>
</file>