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 was stuck in its ___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was very ___ when riding his bike down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toy store sold ___ games and toys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 of the sun was very hard on their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___ mocked the tall man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real estate agent had to ___ the property of its owners because they didn't pay the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cat gave its owner a ___ nudge to his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was ___ after the run around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teacher acted___ towards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was a wanted ___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car was ___ down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"Stop being ___ about germs" said Xavier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woman's work was ___ to solve the answer,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test felt like it lasted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had to add salt ___ because they were almost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___ed the fight at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"That dress isn't ___ for school" said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jewel was very ___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had to ___ Def Con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acted 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Amy didn't get even though she ___ the play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___ that said Molly to Fred.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oven had to be ___ for the bugs trapped inside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 was very precious to the clerk.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2021-10-11T09:06:01Z</dcterms:created>
  <dcterms:modified xsi:type="dcterms:W3CDTF">2021-10-11T09:06:01Z</dcterms:modified>
</cp:coreProperties>
</file>