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warden 'owns'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Zero's first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Warden's surname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Mr Sir gave an extra orange juice to because it was his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person Kissin' Kate Barlow shot and killed.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surname of the woman who saw Sam and Katherine kiss.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surname of the bully at Stanley's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changes of clothes the campers are given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the dangerous lizards.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Katherine Barlow that was breaking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'Stanley Yelnats' is an example of what type of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Mr Sir told Stanley he'd be if he tried to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each camper used to store his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Stanley's great-great grandfather came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camper who liked to steal cars.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Theodore's nickname.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2021-10-11T09:08:28Z</dcterms:created>
  <dcterms:modified xsi:type="dcterms:W3CDTF">2021-10-11T09:08:28Z</dcterms:modified>
</cp:coreProperties>
</file>