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Zero's real name is 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Stanley finds _________ in the dirt, but gives it to X-ray who shows the Warden.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Stanley's best friend throughout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campers punishment is to ______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Stanley's great great Grandfather was called a no good, rotten, ______ stealing, 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Stanley finds this in the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Stanley's nickname.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had to dig ____X ____X____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Stanley's dad's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Stanley is accused of stealing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Stanley's great Grandfather made a fortune in the _______ market, before he was robbed by Kate Barlow.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mountain Zero and Stanley climb.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 teaches someone to ______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______ lizards are the most dangerous things other than thirst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counselor's name of group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Stanley goes to ________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Stanley and Zero run away they survive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Stanley has to call the head counselor by this name______.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Stanley finds the briefcase, what is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boat that Zero and Stanley find buried in the sand is called "the 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Zero is good 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Stanley's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Stanley replaces the bed of this camper.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thing Stanley finds is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2021-10-11T09:08:33Z</dcterms:created>
  <dcterms:modified xsi:type="dcterms:W3CDTF">2021-10-11T09:08:33Z</dcterms:modified>
</cp:coreProperties>
</file>