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first thing Stanley taught Zero?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Sam's donkey's 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name of Stanley's counselor?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minutes did the boys get to take a shower?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Zero's real 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Zero call the liquid in the jar?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was Sam killed?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initials were on the lipstick tube Stanley found?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really took the sneakers?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Stanley accused of stealing?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Holes</dc:title>
  <dcterms:created xsi:type="dcterms:W3CDTF">2021-10-11T09:06:08Z</dcterms:created>
  <dcterms:modified xsi:type="dcterms:W3CDTF">2021-10-11T09:06:08Z</dcterms:modified>
</cp:coreProperties>
</file>