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blisters    </w:t>
      </w:r>
      <w:r>
        <w:t xml:space="preserve">   digging    </w:t>
      </w:r>
      <w:r>
        <w:t xml:space="preserve">   Trout    </w:t>
      </w:r>
      <w:r>
        <w:t xml:space="preserve">   snakevenom    </w:t>
      </w:r>
      <w:r>
        <w:t xml:space="preserve">   ClydeLivingston    </w:t>
      </w:r>
      <w:r>
        <w:t xml:space="preserve">   Greatgrandfather    </w:t>
      </w:r>
      <w:r>
        <w:t xml:space="preserve">   trainers    </w:t>
      </w:r>
      <w:r>
        <w:t xml:space="preserve">   KateBarlow    </w:t>
      </w:r>
      <w:r>
        <w:t xml:space="preserve">   Sam    </w:t>
      </w:r>
      <w:r>
        <w:t xml:space="preserve">   peaches    </w:t>
      </w:r>
      <w:r>
        <w:t xml:space="preserve">   hot    </w:t>
      </w:r>
      <w:r>
        <w:t xml:space="preserve">   MrPendanski    </w:t>
      </w:r>
      <w:r>
        <w:t xml:space="preserve">   Stanley    </w:t>
      </w:r>
      <w:r>
        <w:t xml:space="preserve">   Zero    </w:t>
      </w:r>
      <w:r>
        <w:t xml:space="preserve">   desert    </w:t>
      </w:r>
      <w:r>
        <w:t xml:space="preserve">   Warden    </w:t>
      </w:r>
      <w:r>
        <w:t xml:space="preserve">   canteen    </w:t>
      </w:r>
      <w:r>
        <w:t xml:space="preserve">   lizard    </w:t>
      </w:r>
      <w:r>
        <w:t xml:space="preserve">   CampGreenLake    </w:t>
      </w:r>
      <w:r>
        <w:t xml:space="preserve">   Holes    </w:t>
      </w:r>
      <w:r>
        <w:t xml:space="preserve">   MrSir    </w:t>
      </w:r>
      <w:r>
        <w:t xml:space="preserve">   Armpit    </w:t>
      </w:r>
      <w:r>
        <w:t xml:space="preserve">   Caveman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2021-10-11T09:06:20Z</dcterms:created>
  <dcterms:modified xsi:type="dcterms:W3CDTF">2021-10-11T09:06:20Z</dcterms:modified>
</cp:coreProperties>
</file>