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caused barf bag to leave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the wardens nail polish?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Zeros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stanley’s dads invention?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Elya Yelnats want to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Stanley Yelnats name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Mr Pendanski’s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first 4 words of the song Elya sang to the pig as it drank from the 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new kids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vegetable did Stanley and Zero eat when they were on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brown curly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Armpits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2021-10-11T09:09:06Z</dcterms:created>
  <dcterms:modified xsi:type="dcterms:W3CDTF">2021-10-11T09:09:06Z</dcterms:modified>
</cp:coreProperties>
</file>