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regarded or represented as larger, better, or worse than in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peg or plug, especially for insertion into the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you do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reptile that typically has a long body and tail, four legs, movable eyelids, and a rough, scaly, or spiny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windy narrow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hollow place in solid body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infinite or unending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digging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action of saving or being saved from sin error or 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manner that is not in accordance with what is morally right and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producing organisms feeding on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responsible for the supervision of a particular place or thing or for ensuring that regulations associated with it are obeyed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hairy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solemn utterance intended to invoke a supernatural power to inflict harm or punishment on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edible bulb with a pungent taste and smell composed of several concentric layers used in cooking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2021-10-21T03:37:25Z</dcterms:created>
  <dcterms:modified xsi:type="dcterms:W3CDTF">2021-10-21T03:37:25Z</dcterms:modified>
</cp:coreProperties>
</file>