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Zig-Zag    </w:t>
      </w:r>
      <w:r>
        <w:t xml:space="preserve">   Squid    </w:t>
      </w:r>
      <w:r>
        <w:t xml:space="preserve">   Armpit    </w:t>
      </w:r>
      <w:r>
        <w:t xml:space="preserve">   X-ray    </w:t>
      </w:r>
      <w:r>
        <w:t xml:space="preserve">   Zero    </w:t>
      </w:r>
      <w:r>
        <w:t xml:space="preserve">   Stanley    </w:t>
      </w:r>
      <w:r>
        <w:t xml:space="preserve">   refuge    </w:t>
      </w:r>
      <w:r>
        <w:t xml:space="preserve">   wriggle    </w:t>
      </w:r>
      <w:r>
        <w:t xml:space="preserve">   dawdle    </w:t>
      </w:r>
      <w:r>
        <w:t xml:space="preserve">   desolate    </w:t>
      </w:r>
      <w:r>
        <w:t xml:space="preserve">   deftly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2021-10-11T09:06:00Z</dcterms:created>
  <dcterms:modified xsi:type="dcterms:W3CDTF">2021-10-11T09:06:00Z</dcterms:modified>
</cp:coreProperties>
</file>