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Gods Thumb    </w:t>
      </w:r>
      <w:r>
        <w:t xml:space="preserve">   Mr. Pendanski    </w:t>
      </w:r>
      <w:r>
        <w:t xml:space="preserve">   Sam    </w:t>
      </w:r>
      <w:r>
        <w:t xml:space="preserve">   Greenlake    </w:t>
      </w:r>
      <w:r>
        <w:t xml:space="preserve">   Onions    </w:t>
      </w:r>
      <w:r>
        <w:t xml:space="preserve">   Peaches    </w:t>
      </w:r>
      <w:r>
        <w:t xml:space="preserve">   Kate Barlow    </w:t>
      </w:r>
      <w:r>
        <w:t xml:space="preserve">   Sweetfeet    </w:t>
      </w:r>
      <w:r>
        <w:t xml:space="preserve">   Madame Zeroni    </w:t>
      </w:r>
      <w:r>
        <w:t xml:space="preserve">   Stanley    </w:t>
      </w:r>
      <w:r>
        <w:t xml:space="preserve">   Holes    </w:t>
      </w:r>
      <w:r>
        <w:t xml:space="preserve">   Zero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2021-10-11T09:06:02Z</dcterms:created>
  <dcterms:modified xsi:type="dcterms:W3CDTF">2021-10-11T09:06:02Z</dcterms:modified>
</cp:coreProperties>
</file>