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armpit    </w:t>
      </w:r>
      <w:r>
        <w:t xml:space="preserve">   hector    </w:t>
      </w:r>
      <w:r>
        <w:t xml:space="preserve">   holes    </w:t>
      </w:r>
      <w:r>
        <w:t xml:space="preserve">   kissingbandit    </w:t>
      </w:r>
      <w:r>
        <w:t xml:space="preserve">   lipstick    </w:t>
      </w:r>
      <w:r>
        <w:t xml:space="preserve">   mrsir    </w:t>
      </w:r>
      <w:r>
        <w:t xml:space="preserve">   onion    </w:t>
      </w:r>
      <w:r>
        <w:t xml:space="preserve">   peaches    </w:t>
      </w:r>
      <w:r>
        <w:t xml:space="preserve">   pig    </w:t>
      </w:r>
      <w:r>
        <w:t xml:space="preserve">   shovel    </w:t>
      </w:r>
      <w:r>
        <w:t xml:space="preserve">   sploosh    </w:t>
      </w:r>
      <w:r>
        <w:t xml:space="preserve">   spotted    </w:t>
      </w:r>
      <w:r>
        <w:t xml:space="preserve">   squid    </w:t>
      </w:r>
      <w:r>
        <w:t xml:space="preserve">   stanley    </w:t>
      </w:r>
      <w:r>
        <w:t xml:space="preserve">   venom    </w:t>
      </w:r>
      <w:r>
        <w:t xml:space="preserve">   water    </w:t>
      </w:r>
      <w:r>
        <w:t xml:space="preserve">   xray    </w:t>
      </w:r>
      <w:r>
        <w:t xml:space="preserve">   zero    </w:t>
      </w:r>
      <w:r>
        <w:t xml:space="preserve">   zigzag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2021-10-11T09:06:10Z</dcterms:created>
  <dcterms:modified xsi:type="dcterms:W3CDTF">2021-10-11T09:06:10Z</dcterms:modified>
</cp:coreProperties>
</file>